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书名：汽车保险与理赔实务</w:t>
      </w:r>
    </w:p>
    <w:p>
      <w:r>
        <w:t>作者：浙江省职业技能教学研究所组织编写；胡允达，苏青主编</w:t>
      </w:r>
    </w:p>
    <w:p>
      <w:r>
        <w:t>出版社：杭州：浙江科学技术出版社</w:t>
      </w:r>
    </w:p>
    <w:p>
      <w:r>
        <w:t>出版日期：2015.03</w:t>
      </w:r>
    </w:p>
    <w:p>
      <w:r>
        <w:t>总页数：208</w:t>
      </w:r>
    </w:p>
    <w:p>
      <w:r>
        <w:t>更多请访问教客网: www.jiaokey.com</w:t>
      </w:r>
    </w:p>
    <w:p>
      <w:r>
        <w:t>汽车保险与理赔实务 评论地址：https://www.jiaokey.com/book/detail/14061807.html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