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大家学意大利语  朗氏版</w:t>
      </w:r>
    </w:p>
    <w:p>
      <w:r>
        <w:rPr>
          <w:rFonts w:ascii="宋体" w:hAnsi="宋体" w:eastAsia="宋体"/>
          <w:sz w:val="24"/>
        </w:rPr>
        <w:t>（德）科斯坦蒂诺，（德）索尔纳著；郭苗秀译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大家学意大利语  朗氏版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（德）科斯坦蒂诺，（德）索尔纳著；郭苗秀译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本书出售、求购地址：https://www.jiaokey.com/book/detail/14061788.html</w:t>
      </w:r>
    </w:p>
    <w:p>
      <w:r>
        <w:t>更多相关图书推荐：https://www.jiaokey.com</w:t>
      </w:r>
    </w:p>
    <w:p>
      <w:r>
        <w:t>（德）科斯坦蒂诺，（德）索尔纳著；郭苗秀译 其他作品：https://www.jiaokey.com/tag/（德）科斯坦蒂诺，（德）索尔纳著；郭苗秀译.html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关键词搜索：https://www.jiaokey.com/tag/大家学意大利语  朗氏版.html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