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书名：六说文学教育</w:t>
      </w:r>
    </w:p>
    <w:p>
      <w:r>
        <w:t>作者：陈平原著</w:t>
      </w:r>
    </w:p>
    <w:p>
      <w:r>
        <w:t>出版社：北京:东方出版社,2016.09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六说文学教育 评论地址：https://www.jiaokey.com/book/detail/14061784.html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