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最简法语三阶快速进级</w:t>
      </w:r>
    </w:p>
    <w:p>
      <w:r>
        <w:rPr>
          <w:rFonts w:ascii="宋体" w:hAnsi="宋体" w:eastAsia="宋体"/>
          <w:sz w:val="24"/>
        </w:rPr>
        <w:t>温莉莉主编；谷若峥副主编；陈国亭总主编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最简法语三阶快速进级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温莉莉主编；谷若峥副主编；陈国亭总主编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本书出售、求购地址：https://www.jiaokey.com/book/detail/14061748.html</w:t>
      </w:r>
    </w:p>
    <w:p>
      <w:r>
        <w:t>更多相关图书推荐：https://www.jiaokey.com</w:t>
      </w:r>
    </w:p>
    <w:p>
      <w:r>
        <w:t>温莉莉主编；谷若峥副主编；陈国亭总主编 其他作品：https://www.jiaokey.com/tag/温莉莉主编；谷若峥副主编；陈国亭总主编.html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关键词搜索：https://www.jiaokey.com/tag/最简法语三阶快速进级.html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