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书名：农村金融普惠的逻辑与路径</w:t>
      </w:r>
    </w:p>
    <w:p>
      <w:r>
        <w:t>作者：张永升，李会芳著</w:t>
      </w:r>
    </w:p>
    <w:p>
      <w:r>
        <w:t>出版社：北京:国家行政学院出版社,2016.03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农村金融普惠的逻辑与路径 评论地址：https://www.jiaokey.com/book/detail/14061744.html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