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书名：绿色转型突破口  提高资源产出率  宁国市发展循环经济报告</w:t>
      </w:r>
    </w:p>
    <w:p>
      <w:r>
        <w:t>作者：季昆森著</w:t>
      </w:r>
    </w:p>
    <w:p>
      <w:r>
        <w:t>出版社：合肥:安徽人民出版社,2013.01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绿色转型突破口  提高资源产出率  宁国市发展循环经济报告 评论地址：https://www.jiaokey.com/book/detail/14061734.html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