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向绩效管理要执行力  绩效管理的28个关键点</w:t>
      </w:r>
    </w:p>
    <w:p>
      <w:r>
        <w:rPr>
          <w:rFonts w:ascii="宋体" w:hAnsi="宋体" w:eastAsia="宋体"/>
          <w:sz w:val="24"/>
        </w:rPr>
        <w:t>孙亚彬著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向绩效管理要执行力  绩效管理的28个关键点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本书出售、求购地址：https://www.jiaokey.com/book/detail/14061718.html</w:t>
      </w:r>
    </w:p>
    <w:p>
      <w:r>
        <w:t>更多相关图书推荐：https://www.jiaokey.com</w:t>
      </w:r>
    </w:p>
    <w:p>
      <w:r>
        <w:t>孙亚彬著 其他作品：https://www.jiaokey.com/tag/孙亚彬著.html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关键词搜索：https://www.jiaokey.com/tag/向绩效管理要执行力  绩效管理的28个关键点.html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