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少数民族音乐采访记录  1964年全国少数民族群众业余艺术观摩演出会</w:t>
      </w:r>
    </w:p>
    <w:p>
      <w:r>
        <w:rPr>
          <w:rFonts w:ascii="宋体" w:hAnsi="宋体" w:eastAsia="宋体"/>
          <w:sz w:val="24"/>
        </w:rPr>
        <w:t>中国音乐学院中国音乐研究所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少数民族音乐采访记录  1964年全国少数民族群众业余艺术观摩演出会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中国音乐学院中国音乐研究所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本书出售、求购地址：https://www.jiaokey.com/book/detail/14061713.html</w:t>
      </w:r>
    </w:p>
    <w:p>
      <w:r>
        <w:t>更多相关图书推荐：https://www.jiaokey.com</w:t>
      </w:r>
    </w:p>
    <w:p>
      <w:r>
        <w:t>中国音乐学院中国音乐研究所 其他作品：https://www.jiaokey.com/tag/中国音乐学院中国音乐研究所.html</w:t>
      </w:r>
    </w:p>
    <w:p>
      <w:r>
        <w:t>关键词搜索：https://www.jiaokey.com/tag/少数民族音乐采访记录  1964年全国少数民族群众业余艺术观摩演出会.html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