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运营制胜  从零系统学运营构建用户增长引擎</w:t>
      </w:r>
    </w:p>
    <w:p>
      <w:r>
        <w:rPr>
          <w:rFonts w:ascii="宋体" w:hAnsi="宋体" w:eastAsia="宋体"/>
          <w:sz w:val="24"/>
        </w:rPr>
        <w:t>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运营制胜  从零系统学运营构建用户增长引擎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本书出售、求购地址：https://www.jiaokey.com/book/detail/14061691.html</w:t>
      </w:r>
    </w:p>
    <w:p>
      <w:r>
        <w:t>更多相关图书推荐：https://www.jiaokey.com</w:t>
      </w:r>
    </w:p>
    <w:p>
      <w:r>
        <w:t>张恒著 其他作品：https://www.jiaokey.com/tag/张恒著.html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关键词搜索：https://www.jiaokey.com/tag/运营制胜  从零系统学运营构建用户增长引擎.html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