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哈利·波特与被诅咒的孩子  第1-2部</w:t>
      </w:r>
    </w:p>
    <w:p>
      <w:r>
        <w:rPr>
          <w:rFonts w:ascii="宋体" w:hAnsi="宋体" w:eastAsia="宋体"/>
          <w:sz w:val="24"/>
        </w:rPr>
        <w:t>（英）J.K.罗琳，约翰·蒂法尼，杰克·索恩著；马爱农译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哈利·波特与被诅咒的孩子  第1-2部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（英）J.K.罗琳，约翰·蒂法尼，杰克·索恩著；马爱农译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本书出售、求购地址：https://www.jiaokey.com/book/detail/14061681.html</w:t>
      </w:r>
    </w:p>
    <w:p>
      <w:r>
        <w:t>更多相关图书推荐：https://www.jiaokey.com</w:t>
      </w:r>
    </w:p>
    <w:p>
      <w:r>
        <w:t>（英）J.K.罗琳，约翰·蒂法尼，杰克·索恩著；马爱农译 其他作品：https://www.jiaokey.com/tag/（英）J.K.罗琳，约翰·蒂法尼，杰克·索恩著；马爱农译.html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关键词搜索：https://www.jiaokey.com/tag/哈利·波特与被诅咒的孩子  第1-2部.html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