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书名：跟各国人都聊得来  三个月外语流利术</w:t>
      </w:r>
    </w:p>
    <w:p>
      <w:r>
        <w:t>作者：（爱尔兰）本尼·刘易斯著；王婷，黄姝译</w:t>
      </w:r>
    </w:p>
    <w:p>
      <w:r>
        <w:t>出版社：北京时代华文书局,2016.10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跟各国人都聊得来  三个月外语流利术 评论地址：https://www.jiaokey.com/book/detail/14061672.html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