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书名：君子兰礼赞  纪念炳申先生</w:t>
      </w:r>
    </w:p>
    <w:p>
      <w:r>
        <w:t>作者：本书编写组编</w:t>
      </w:r>
    </w:p>
    <w:p>
      <w:r>
        <w:t>出版社：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君子兰礼赞  纪念炳申先生 评论地址：https://www.jiaokey.com/book/detail/14061664.html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