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晚霞情  2008年度专集</w:t>
      </w:r>
    </w:p>
    <w:p>
      <w:r>
        <w:rPr>
          <w:rFonts w:ascii="宋体" w:hAnsi="宋体" w:eastAsia="宋体"/>
          <w:sz w:val="24"/>
        </w:rPr>
        <w:t>茂名石油化工公司关心下一代工作委员会编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晚霞情  2008年度专集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茂名石油化工公司关心下一代工作委员会编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茂名石油化工公司关心下一代工作委员会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本书出售、求购地址：https://www.jiaokey.com/book/detail/14061645.html</w:t>
      </w:r>
    </w:p>
    <w:p>
      <w:r>
        <w:t>更多相关图书推荐：https://www.jiaokey.com</w:t>
      </w:r>
    </w:p>
    <w:p>
      <w:r>
        <w:t>茂名石油化工公司关心下一代工作委员会编 其他作品：https://www.jiaokey.com/tag/茂名石油化工公司关心下一代工作委员会编.html</w:t>
      </w:r>
    </w:p>
    <w:p>
      <w:r>
        <w:t>茂名石油化工公司关心下一代工作委员会 出版图书：https://www.jiaokey.com/tag/茂名石油化工公司关心下一代工作委员会.html</w:t>
      </w:r>
    </w:p>
    <w:p>
      <w:r>
        <w:t>关键词搜索：https://www.jiaokey.com/tag/晚霞情  2008年度专集.html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