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曾习经先生年谱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曾习经先生年谱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本书出售、求购地址：https://www.jiaokey.com/book/detail/14061642.html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关键词搜索：https://www.jiaokey.com/tag/曾习经先生年谱.html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