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丹心耀南天  潮州爱国主义教育基地史料</w:t>
      </w:r>
    </w:p>
    <w:p>
      <w:r>
        <w:rPr>
          <w:rFonts w:ascii="宋体" w:hAnsi="宋体" w:eastAsia="宋体"/>
          <w:sz w:val="24"/>
        </w:rPr>
        <w:t>潮州市关心下一代工作委员会编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丹心耀南天  潮州爱国主义教育基地史料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潮州市关心下一代工作委员会编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潮州市关心下一代工作委员会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本书出售、求购地址：https://www.jiaokey.com/book/detail/14061628.html</w:t>
      </w:r>
    </w:p>
    <w:p>
      <w:r>
        <w:t>更多相关图书推荐：https://www.jiaokey.com</w:t>
      </w:r>
    </w:p>
    <w:p>
      <w:r>
        <w:t>潮州市关心下一代工作委员会编 其他作品：https://www.jiaokey.com/tag/潮州市关心下一代工作委员会编.html</w:t>
      </w:r>
    </w:p>
    <w:p>
      <w:r>
        <w:t>潮州市关心下一代工作委员会 出版图书：https://www.jiaokey.com/tag/潮州市关心下一代工作委员会.html</w:t>
      </w:r>
    </w:p>
    <w:p>
      <w:r>
        <w:t>关键词搜索：https://www.jiaokey.com/tag/丹心耀南天  潮州爱国主义教育基地史料.html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