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震撼心灵的见证</w:t>
      </w:r>
    </w:p>
    <w:p>
      <w:r>
        <w:rPr>
          <w:rFonts w:ascii="宋体" w:hAnsi="宋体" w:eastAsia="宋体"/>
          <w:sz w:val="24"/>
        </w:rPr>
        <w:t>羊城晚报报业集团，羊城晚报报业集团关心下一代工作委员会编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羊城晚报报业集团，羊城晚报报业集团关心下一代工作委员会编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本书出售、求购地址：https://www.jiaokey.com/book/detail/14061598.html</w:t>
      </w:r>
    </w:p>
    <w:p>
      <w:r>
        <w:t>更多相关图书推荐：https://www.jiaokey.com</w:t>
      </w:r>
    </w:p>
    <w:p>
      <w:r>
        <w:t>羊城晚报报业集团，羊城晚报报业集团关心下一代工作委员会编 其他作品：https://www.jiaokey.com/tag/羊城晚报报业集团，羊城晚报报业集团关心下一代工作委员会编.html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关键词搜索：https://www.jiaokey.com/tag/震撼心灵的见证.html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