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众志成城  广东人民抗击『非典』实录</w:t>
      </w:r>
    </w:p>
    <w:p>
      <w:r>
        <w:rPr>
          <w:rFonts w:ascii="宋体" w:hAnsi="宋体" w:eastAsia="宋体"/>
          <w:sz w:val="24"/>
        </w:rPr>
        <w:t>梁国标主编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众志成城  广东人民抗击『非典』实录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本书出售、求购地址：https://www.jiaokey.com/book/detail/14061597.html</w:t>
      </w:r>
    </w:p>
    <w:p>
      <w:r>
        <w:t>更多相关图书推荐：https://www.jiaokey.com</w:t>
      </w:r>
    </w:p>
    <w:p>
      <w:r>
        <w:t>梁国标主编 其他作品：https://www.jiaokey.com/tag/梁国标主编.html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关键词搜索：https://www.jiaokey.com/tag/众志成城  广东人民抗击『非典』实录.html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