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华北的饥荒  国家  市场与环境退化  1690-1949版</w:t>
      </w:r>
    </w:p>
    <w:p>
      <w:r>
        <w:rPr>
          <w:rFonts w:ascii="宋体" w:hAnsi="宋体" w:eastAsia="宋体"/>
          <w:sz w:val="24"/>
        </w:rPr>
        <w:t>（美）李明珠著；石涛，李军，马国英译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华北的饥荒  国家  市场与环境退化  1690-1949版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（美）李明珠著；石涛，李军，马国英译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本书出售、求购地址：https://www.jiaokey.com/book/detail/14061581.html</w:t>
      </w:r>
    </w:p>
    <w:p>
      <w:r>
        <w:t>更多相关图书推荐：https://www.jiaokey.com</w:t>
      </w:r>
    </w:p>
    <w:p>
      <w:r>
        <w:t>（美）李明珠著；石涛，李军，马国英译 其他作品：https://www.jiaokey.com/tag/（美）李明珠著；石涛，李军，马国英译.html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关键词搜索：https://www.jiaokey.com/tag/华北的饥荒  国家  市场与环境退化  1690-1949版.html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