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第25届全国结构工程学术会议论文集  第2册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第25届全国结构工程学术会议论文集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本书出售、求购地址：https://www.jiaokey.com/book/detail/14061563.html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关键词搜索：https://www.jiaokey.com/tag/第25届全国结构工程学术会议论文集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