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百色历史通稿</w:t>
      </w:r>
    </w:p>
    <w:p>
      <w:r>
        <w:rPr>
          <w:rFonts w:ascii="宋体" w:hAnsi="宋体" w:eastAsia="宋体"/>
          <w:sz w:val="24"/>
        </w:rPr>
        <w:t>黄桂宁，中共百色市委员会，百色市人民政府纂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百色历史通稿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黄桂宁，中共百色市委员会，百色市人民政府纂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本书出售、求购地址：https://www.jiaokey.com/book/detail/14061551.html</w:t>
      </w:r>
    </w:p>
    <w:p>
      <w:r>
        <w:t>更多相关图书推荐：https://www.jiaokey.com</w:t>
      </w:r>
    </w:p>
    <w:p>
      <w:r>
        <w:t>黄桂宁，中共百色市委员会，百色市人民政府纂 其他作品：https://www.jiaokey.com/tag/黄桂宁，中共百色市委员会，百色市人民政府纂.html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关键词搜索：https://www.jiaokey.com/tag/百色历史通稿.html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