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书名：五险一金速查速用大全集  案例应用版  最新升级版</w:t>
      </w:r>
    </w:p>
    <w:p>
      <w:r>
        <w:t>作者：法宝网主编</w:t>
      </w:r>
    </w:p>
    <w:p>
      <w:r>
        <w:t>出版社：北京:中国法制出版社,2016.04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五险一金速查速用大全集  案例应用版  最新升级版 评论地址：https://www.jiaokey.com/book/detail/14061528.html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