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书名：我能给自己满满的安全感</w:t>
      </w:r>
    </w:p>
    <w:p>
      <w:r>
        <w:t>作者：苏瑾著</w:t>
      </w:r>
    </w:p>
    <w:p>
      <w:r>
        <w:t>出版社：北京:现代出版社,2016.04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我能给自己满满的安全感 评论地址：https://www.jiaokey.com/book/detail/14061516.html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