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英语专业八级写作  剖析新写作题型与评分标准+提供高分范文讲解+海量写作题材  2017版</w:t>
      </w:r>
    </w:p>
    <w:p>
      <w:r>
        <w:rPr>
          <w:rFonts w:ascii="宋体" w:hAnsi="宋体" w:eastAsia="宋体"/>
          <w:sz w:val="24"/>
        </w:rPr>
        <w:t>徐永，尚智慧，姚晓蒙主编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英语专业八级写作  剖析新写作题型与评分标准+提供高分范文讲解+海量写作题材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徐永，尚智慧，姚晓蒙主编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本书出售、求购地址：https://www.jiaokey.com/book/detail/14061498.html</w:t>
      </w:r>
    </w:p>
    <w:p>
      <w:r>
        <w:t>更多相关图书推荐：https://www.jiaokey.com</w:t>
      </w:r>
    </w:p>
    <w:p>
      <w:r>
        <w:t>徐永，尚智慧，姚晓蒙主编 其他作品：https://www.jiaokey.com/tag/徐永，尚智慧，姚晓蒙主编.html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关键词搜索：https://www.jiaokey.com/tag/冲击波英语  英语专业八级写作  剖析新写作题型与评分标准+提供高分范文讲解+海量写作题材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