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书名：好看又实用的财务故事书  美女会计成长笔记  通向财务总监之路</w:t>
      </w:r>
    </w:p>
    <w:p>
      <w:r>
        <w:t>作者：姜艳玲，于希宏著</w:t>
      </w:r>
    </w:p>
    <w:p>
      <w:r>
        <w:t>出版社：北京联合出版公司,2016.05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好看又实用的财务故事书  美女会计成长笔记  通向财务总监之路 评论地址：https://www.jiaokey.com/book/detail/14061496.html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