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书名：2016全国一级建造师执业资格考试考点精编+历年真题+押题试卷  建设工程法规及相关知识  含2015年真题6套近题10套押题试卷</w:t>
      </w:r>
    </w:p>
    <w:p>
      <w:r>
        <w:t>作者：全国一级建造师执业资格考试试题分析小组编</w:t>
      </w:r>
    </w:p>
    <w:p>
      <w:r>
        <w:t>出版社：北京：机械工业出版社</w:t>
      </w:r>
    </w:p>
    <w:p>
      <w:r>
        <w:t>出版日期：2016.01</w:t>
      </w:r>
    </w:p>
    <w:p>
      <w:r>
        <w:t>总页数：225</w:t>
      </w:r>
    </w:p>
    <w:p>
      <w:r>
        <w:t>更多请访问教客网: www.jiaokey.com</w:t>
      </w:r>
    </w:p>
    <w:p>
      <w:r>
        <w:t>2016全国一级建造师执业资格考试考点精编+历年真题+押题试卷  建设工程法规及相关知识  含2015年真题6套近题10套押题试卷 评论地址：https://www.jiaokey.com/book/detail/14061490.html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