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书名：钢结构建筑施工图识读技法</w:t>
      </w:r>
    </w:p>
    <w:p>
      <w:r>
        <w:t>作者：乐嘉龙，王喆编著</w:t>
      </w:r>
    </w:p>
    <w:p>
      <w:r>
        <w:t>出版社：合肥：安徽科学技术出版社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钢结构建筑施工图识读技法 评论地址：https://www.jiaokey.com/book/detail/14061484.html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