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学生心理学手册</w:t>
      </w:r>
    </w:p>
    <w:p>
      <w:r>
        <w:t>作者：（法）让-吕克·奥贝尔著；刘敏，张自然译</w:t>
      </w:r>
    </w:p>
    <w:p>
      <w:r>
        <w:t>出版社：北京：教育科学出版社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读懂孩子  学生心理学手册 评论地址：https://www.jiaokey.com/book/detail/14061480.html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