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标准日语从零学  日语零起点轻松入门</w:t>
      </w:r>
    </w:p>
    <w:p>
      <w:r>
        <w:rPr>
          <w:rFonts w:ascii="宋体" w:hAnsi="宋体" w:eastAsia="宋体"/>
          <w:sz w:val="24"/>
        </w:rPr>
        <w:t>田莉萍，韩鸽，袁丽编著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标准日语从零学  日语零起点轻松入门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田莉萍，韩鸽，袁丽编著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本书出售、求购地址：https://www.jiaokey.com/book/detail/14061466.html</w:t>
      </w:r>
    </w:p>
    <w:p>
      <w:r>
        <w:t>更多相关图书推荐：https://www.jiaokey.com</w:t>
      </w:r>
    </w:p>
    <w:p>
      <w:r>
        <w:t>田莉萍，韩鸽，袁丽编著 其他作品：https://www.jiaokey.com/tag/田莉萍，韩鸽，袁丽编著.html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关键词搜索：https://www.jiaokey.com/tag/标准日语从零学  日语零起点轻松入门.html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