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肖秀荣2017考研政治命题人讲真题  下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肖秀荣2017考研政治命题人讲真题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本书出售、求购地址：https://www.jiaokey.com/book/detail/14061449.html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关键词搜索：https://www.jiaokey.com/tag/肖秀荣2017考研政治命题人讲真题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