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作者：古斯塔夫·勒庞，语娴译</w:t>
      </w:r>
    </w:p>
    <w:p>
      <w:r>
        <w:t>出版社：呼和浩特:远方出版社,2016.01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乌合之众  大众心理研究 评论地址：https://www.jiaokey.com/book/detail/14061418.html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