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第6版</w:t>
      </w:r>
    </w:p>
    <w:p>
      <w:r>
        <w:t>作者：黎孝先，王健主编；石玉川，冷柏军执行主编；张家瑾，姚新超，徐进亮，魏铁梅副主编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总页数：402</w:t>
      </w:r>
    </w:p>
    <w:p>
      <w:r>
        <w:t>更多请访问教客网: www.jiaokey.com</w:t>
      </w:r>
    </w:p>
    <w:p>
      <w:r>
        <w:t>国际贸易实务  第6版 评论地址：https://www.jiaokey.com/book/detail/14061417.html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