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胸有成竹去留学  英国留学全程无忧</w:t>
      </w:r>
    </w:p>
    <w:p>
      <w:r>
        <w:rPr>
          <w:rFonts w:ascii="宋体" w:hAnsi="宋体" w:eastAsia="宋体"/>
          <w:sz w:val="24"/>
        </w:rPr>
        <w:t>王雪飞主编；胡玉洁编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胸有成竹去留学  英国留学全程无忧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王雪飞主编；胡玉洁编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本书出售、求购地址：https://www.jiaokey.com/book/detail/14061416.html</w:t>
      </w:r>
    </w:p>
    <w:p>
      <w:r>
        <w:t>更多相关图书推荐：https://www.jiaokey.com</w:t>
      </w:r>
    </w:p>
    <w:p>
      <w:r>
        <w:t>王雪飞主编；胡玉洁编 其他作品：https://www.jiaokey.com/tag/王雪飞主编；胡玉洁编.html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关键词搜索：https://www.jiaokey.com/tag/胸有成竹去留学  英国留学全程无忧.html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