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书名：Excel在财务会计中的应用</w:t>
      </w:r>
    </w:p>
    <w:p>
      <w:r>
        <w:t>作者：杨书怀编著</w:t>
      </w:r>
    </w:p>
    <w:p>
      <w:r>
        <w:t>出版社：上海:复旦大学出版社,2016.01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Excel在财务会计中的应用 评论地址：https://www.jiaokey.com/book/detail/14061348.html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