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走错路，也会到对岸</w:t>
      </w:r>
    </w:p>
    <w:p>
      <w:r>
        <w:rPr>
          <w:rFonts w:ascii="宋体" w:hAnsi="宋体" w:eastAsia="宋体"/>
          <w:sz w:val="24"/>
        </w:rPr>
        <w:t>（美）杰西卡·贝考（JESSICABACAL）编著；杜款款译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走错路，也会到对岸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（美）杰西卡·贝考（JESSICABACAL）编著；杜款款译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本书出售、求购地址：https://www.jiaokey.com/book/detail/14061313.html</w:t>
      </w:r>
    </w:p>
    <w:p>
      <w:r>
        <w:t>更多相关图书推荐：https://www.jiaokey.com</w:t>
      </w:r>
    </w:p>
    <w:p>
      <w:r>
        <w:t>（美）杰西卡·贝考（JESSICABACAL）编著；杜款款译 其他作品：https://www.jiaokey.com/tag/（美）杰西卡·贝考（JESSICABACAL）编著；杜款款译.html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关键词搜索：https://www.jiaokey.com/tag/走错路，也会到对岸.html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