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职业女性的修养与处世智慧</w:t>
      </w:r>
    </w:p>
    <w:p>
      <w:r>
        <w:rPr>
          <w:rFonts w:ascii="宋体" w:hAnsi="宋体" w:eastAsia="宋体"/>
          <w:sz w:val="24"/>
        </w:rPr>
        <w:t>向亚云，李军燕，温晓婷编著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职业女性的修养与处世智慧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向亚云，李军燕，温晓婷编著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本书出售、求购地址：https://www.jiaokey.com/book/detail/14061309.html</w:t>
      </w:r>
    </w:p>
    <w:p>
      <w:r>
        <w:t>更多相关图书推荐：https://www.jiaokey.com</w:t>
      </w:r>
    </w:p>
    <w:p>
      <w:r>
        <w:t>向亚云，李军燕，温晓婷编著 其他作品：https://www.jiaokey.com/tag/向亚云，李军燕，温晓婷编著.html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关键词搜索：https://www.jiaokey.com/tag/职业女性的修养与处世智慧.html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