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书名：企业现场作业控制</w:t>
      </w:r>
    </w:p>
    <w:p>
      <w:r>
        <w:t>作者：张连起主编；白洁，钟明建副主编；晁翠琴主审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总页数：242</w:t>
      </w:r>
    </w:p>
    <w:p>
      <w:r>
        <w:t>更多请访问教客网: www.jiaokey.com</w:t>
      </w:r>
    </w:p>
    <w:p>
      <w:r>
        <w:t>企业现场作业控制 评论地址：https://www.jiaokey.com/book/detail/14061308.html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