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莎士比亚全集  英汉双语本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莎士比亚全集  英汉双语本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本书出售、求购地址：https://www.jiaokey.com/book/detail/14061302.html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关键词搜索：https://www.jiaokey.com/tag/仲夏夜之梦  莎士比亚全集  英汉双语本.html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