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书名：和平发展解读中国外交理念</w:t>
      </w:r>
    </w:p>
    <w:p>
      <w:r>
        <w:t>作者：宫力著</w:t>
      </w:r>
    </w:p>
    <w:p>
      <w:r>
        <w:t>出版社：外交出版社,2016.01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和平发展解读中国外交理念 评论地址：https://www.jiaokey.com/book/detail/14061301.html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