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做个会批评人的好上司</w:t>
      </w:r>
    </w:p>
    <w:p>
      <w:r>
        <w:rPr>
          <w:rFonts w:ascii="宋体" w:hAnsi="宋体" w:eastAsia="宋体"/>
          <w:sz w:val="24"/>
        </w:rPr>
        <w:t>（美）布莱特（Deb Bright）著；陈秋萍，龚薇译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做个会批评人的好上司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（美）布莱特（Deb Bright）著；陈秋萍，龚薇译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本书出售、求购地址：https://www.jiaokey.com/book/detail/14061298.html</w:t>
      </w:r>
    </w:p>
    <w:p>
      <w:r>
        <w:t>更多相关图书推荐：https://www.jiaokey.com</w:t>
      </w:r>
    </w:p>
    <w:p>
      <w:r>
        <w:t>（美）布莱特（Deb Bright）著；陈秋萍，龚薇译 其他作品：https://www.jiaokey.com/tag/（美）布莱特（Deb Bright）著；陈秋萍，龚薇译.html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关键词搜索：https://www.jiaokey.com/tag/做个会批评人的好上司.html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