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  2017版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本书出售、求购地址：https://www.jiaokey.com/book/detail/14061291.html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关键词搜索：https://www.jiaokey.com/tag/考研英语长难句与词汇突破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