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书名：春秋原来是这样  前770-前476</w:t>
      </w:r>
    </w:p>
    <w:p>
      <w:r>
        <w:t>作者：&lt;font color=Red&gt;姜&lt;/font&gt;狼著</w:t>
      </w:r>
    </w:p>
    <w:p>
      <w:r>
        <w:t>出版社：北京:现代出版社,2016.01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春秋原来是这样  前770-前476 评论地址：https://www.jiaokey.com/book/detail/14061282.html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