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书名：建工宝系列  建筑工程管理与实务</w:t>
      </w:r>
    </w:p>
    <w:p>
      <w:r>
        <w:t>作者：建造师执业资格考试命题研究中心编；陈烨，刘倩，彭磊，谭琳编写委员会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总页数：249</w:t>
      </w:r>
    </w:p>
    <w:p>
      <w:r>
        <w:t>更多请访问教客网: www.jiaokey.com</w:t>
      </w:r>
    </w:p>
    <w:p>
      <w:r>
        <w:t>建工宝系列  建筑工程管理与实务 评论地址：https://www.jiaokey.com/book/detail/14061264.html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