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看看吧，你知道的那些都是错误的  告诉你生活中的错误常识</w:t>
      </w:r>
    </w:p>
    <w:p>
      <w:r>
        <w:rPr>
          <w:rFonts w:ascii="宋体" w:hAnsi="宋体" w:eastAsia="宋体"/>
          <w:sz w:val="24"/>
        </w:rPr>
        <w:t>纪小云著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看看吧，你知道的那些都是错误的  告诉你生活中的错误常识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本书出售、求购地址：https://www.jiaokey.com/book/detail/14061263.html</w:t>
      </w:r>
    </w:p>
    <w:p>
      <w:r>
        <w:t>更多相关图书推荐：https://www.jiaokey.com</w:t>
      </w:r>
    </w:p>
    <w:p>
      <w:r>
        <w:t>纪小云著 其他作品：https://www.jiaokey.com/tag/纪小云著.html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关键词搜索：https://www.jiaokey.com/tag/看看吧，你知道的那些都是错误的  告诉你生活中的错误常识.html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