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书名：中外名人的青少年时代丛书  高更  列宾</w:t>
      </w:r>
    </w:p>
    <w:p>
      <w:r>
        <w:t>作者：林乾主编；尹成君，冯志才，乔伟等编著</w:t>
      </w:r>
    </w:p>
    <w:p>
      <w:r>
        <w:t>出版社：太原:山西人民出版社,2012.06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中外名人的青少年时代丛书  高更  列宾 评论地址：https://www.jiaokey.com/book/detail/14061208.html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