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鲁滨孙世界历史探险记  穿越英国  逃出伦敦塔</w:t>
      </w:r>
    </w:p>
    <w:p>
      <w:r>
        <w:rPr>
          <w:rFonts w:ascii="宋体" w:hAnsi="宋体" w:eastAsia="宋体"/>
          <w:sz w:val="24"/>
        </w:rPr>
        <w:t>（韩）金成重著；（韩）李宇逸绘；千太阳译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鲁滨孙世界历史探险记  穿越英国  逃出伦敦塔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（韩）金成重著；（韩）李宇逸绘；千太阳译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本书出售、求购地址：https://www.jiaokey.com/book/detail/14061180.html</w:t>
      </w:r>
    </w:p>
    <w:p>
      <w:r>
        <w:t>更多相关图书推荐：https://www.jiaokey.com</w:t>
      </w:r>
    </w:p>
    <w:p>
      <w:r>
        <w:t>（韩）金成重著；（韩）李宇逸绘；千太阳译 其他作品：https://www.jiaokey.com/tag/（韩）金成重著；（韩）李宇逸绘；千太阳译.html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关键词搜索：https://www.jiaokey.com/tag/鲁滨孙世界历史探险记  穿越英国  逃出伦敦塔.html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