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嚎哗动物学校  1  帅兽闹翻天</w:t>
      </w:r>
    </w:p>
    <w:p>
      <w:r>
        <w:rPr>
          <w:rFonts w:ascii="宋体" w:hAnsi="宋体" w:eastAsia="宋体"/>
          <w:sz w:val="24"/>
        </w:rPr>
        <w:t>肖叶主编；夏忠波著；9陆绘；李枫审定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嚎哗动物学校  1  帅兽闹翻天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肖叶主编；夏忠波著；9陆绘；李枫审定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本书出售、求购地址：https://www.jiaokey.com/book/detail/14061163.html</w:t>
      </w:r>
    </w:p>
    <w:p>
      <w:r>
        <w:t>更多相关图书推荐：https://www.jiaokey.com</w:t>
      </w:r>
    </w:p>
    <w:p>
      <w:r>
        <w:t>肖叶主编；夏忠波著；9陆绘；李枫审定 其他作品：https://www.jiaokey.com/tag/肖叶主编；夏忠波著；9陆绘；李枫审定.html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关键词搜索：https://www.jiaokey.com/tag/嚎哗动物学校  1  帅兽闹翻天.html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