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书名：爱因斯坦做板凳  彩色注音版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爱因斯坦做板凳  彩色注音版 评论地址：https://www.jiaokey.com/book/detail/14061161.html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