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“宝贝，我懂你”系列绘本  时间迷了路</w:t>
      </w:r>
    </w:p>
    <w:p>
      <w:r>
        <w:rPr>
          <w:rFonts w:ascii="宋体" w:hAnsi="宋体" w:eastAsia="宋体"/>
          <w:sz w:val="24"/>
        </w:rPr>
        <w:t>午夏文；王发花图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“宝贝，我懂你”系列绘本  时间迷了路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午夏文；王发花图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本书出售、求购地址：https://www.jiaokey.com/book/detail/14061158.html</w:t>
      </w:r>
    </w:p>
    <w:p>
      <w:r>
        <w:t>更多相关图书推荐：https://www.jiaokey.com</w:t>
      </w:r>
    </w:p>
    <w:p>
      <w:r>
        <w:t>午夏文；王发花图 其他作品：https://www.jiaokey.com/tag/午夏文；王发花图.html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关键词搜索：https://www.jiaokey.com/tag/“宝贝，我懂你”系列绘本  时间迷了路.html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