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阿里山的传说</w:t>
      </w:r>
    </w:p>
    <w:p>
      <w:r>
        <w:rPr>
          <w:rFonts w:ascii="宋体" w:hAnsi="宋体" w:eastAsia="宋体"/>
          <w:sz w:val="24"/>
        </w:rPr>
        <w:t>雪岗，曾小吾执笔；王志恒，曹亚洲绘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雪岗，曾小吾执笔；王志恒，曹亚洲绘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本书出售、求购地址：https://www.jiaokey.com/book/detail/14061151.html</w:t>
      </w:r>
    </w:p>
    <w:p>
      <w:r>
        <w:t>更多相关图书推荐：https://www.jiaokey.com</w:t>
      </w:r>
    </w:p>
    <w:p>
      <w:r>
        <w:t>雪岗，曾小吾执笔；王志恒，曹亚洲绘 其他作品：https://www.jiaokey.com/tag/雪岗，曾小吾执笔；王志恒，曹亚洲绘.html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关键词搜索：https://www.jiaokey.com/tag/阿里山的传说.html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