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歌德谈话录  青少版</w:t>
      </w:r>
    </w:p>
    <w:p>
      <w:r>
        <w:rPr>
          <w:rFonts w:ascii="宋体" w:hAnsi="宋体" w:eastAsia="宋体"/>
          <w:sz w:val="24"/>
        </w:rPr>
        <w:t>（德国）爱克曼辑录；林昕改写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歌德谈话录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（德国）爱克曼辑录；林昕改写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本书出售、求购地址：https://www.jiaokey.com/book/detail/14061150.html</w:t>
      </w:r>
    </w:p>
    <w:p>
      <w:r>
        <w:t>更多相关图书推荐：https://www.jiaokey.com</w:t>
      </w:r>
    </w:p>
    <w:p>
      <w:r>
        <w:t>（德国）爱克曼辑录；林昕改写 其他作品：https://www.jiaokey.com/tag/（德国）爱克曼辑录；林昕改写.html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关键词搜索：https://www.jiaokey.com/tag/世界文学名著宝库  歌德谈话录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